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Terms Word Scramble</w:t>
      </w:r>
    </w:p>
    <w:p>
      <w:pPr>
        <w:pStyle w:val="Questions"/>
      </w:pPr>
      <w:r>
        <w:t xml:space="preserve">1. NREGOITPA EYSMTS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METUROPC YTMESS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MONDRA ECSSA YREMMO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ARDE YNOL YMROEM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ODAEHOTRRMB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OTARGES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ONRIMTO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TUPNI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TPUUTO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SAYTEFE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Terms Word Scramble</dc:title>
  <dcterms:created xsi:type="dcterms:W3CDTF">2021-10-11T04:31:05Z</dcterms:created>
  <dcterms:modified xsi:type="dcterms:W3CDTF">2021-10-11T04:31:05Z</dcterms:modified>
</cp:coreProperties>
</file>