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Word Search Y7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Sender    </w:t>
      </w:r>
      <w:r>
        <w:t xml:space="preserve">   attachment    </w:t>
      </w:r>
      <w:r>
        <w:t xml:space="preserve">   carbon copy    </w:t>
      </w:r>
      <w:r>
        <w:t xml:space="preserve">   body    </w:t>
      </w:r>
      <w:r>
        <w:t xml:space="preserve">   Cloud    </w:t>
      </w:r>
      <w:r>
        <w:t xml:space="preserve">   Internet    </w:t>
      </w:r>
      <w:r>
        <w:t xml:space="preserve">   email server    </w:t>
      </w:r>
      <w:r>
        <w:t xml:space="preserve">   Subfolder    </w:t>
      </w:r>
      <w:r>
        <w:t xml:space="preserve">   Folder    </w:t>
      </w:r>
      <w:r>
        <w:t xml:space="preserve">   Root    </w:t>
      </w:r>
      <w:r>
        <w:t xml:space="preserve">   attach    </w:t>
      </w:r>
      <w:r>
        <w:t xml:space="preserve">   encrypt    </w:t>
      </w:r>
      <w:r>
        <w:t xml:space="preserve">   email    </w:t>
      </w:r>
      <w:r>
        <w:t xml:space="preserve">   hackers    </w:t>
      </w:r>
      <w:r>
        <w:t xml:space="preserve">   subject    </w:t>
      </w:r>
      <w:r>
        <w:t xml:space="preserve">   From    </w:t>
      </w:r>
      <w:r>
        <w:t xml:space="preserve">   To    </w:t>
      </w:r>
      <w:r>
        <w:t xml:space="preserve">   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Word Search Y7</dc:title>
  <dcterms:created xsi:type="dcterms:W3CDTF">2021-10-11T04:31:21Z</dcterms:created>
  <dcterms:modified xsi:type="dcterms:W3CDTF">2021-10-11T04:31:21Z</dcterms:modified>
</cp:coreProperties>
</file>