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Word 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Simple    </w:t>
      </w:r>
      <w:r>
        <w:t xml:space="preserve">   Understand    </w:t>
      </w:r>
      <w:r>
        <w:t xml:space="preserve">   Precise    </w:t>
      </w:r>
      <w:r>
        <w:t xml:space="preserve">   Detailed    </w:t>
      </w:r>
      <w:r>
        <w:t xml:space="preserve">   Clear    </w:t>
      </w:r>
      <w:r>
        <w:t xml:space="preserve">   Pattern    </w:t>
      </w:r>
      <w:r>
        <w:t xml:space="preserve">   Break    </w:t>
      </w:r>
      <w:r>
        <w:t xml:space="preserve">   Problem    </w:t>
      </w:r>
      <w:r>
        <w:t xml:space="preserve">   Decomposition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Word earch</dc:title>
  <dcterms:created xsi:type="dcterms:W3CDTF">2021-10-11T04:30:02Z</dcterms:created>
  <dcterms:modified xsi:type="dcterms:W3CDTF">2021-10-11T04:30:02Z</dcterms:modified>
</cp:coreProperties>
</file>