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is created using a  programming language, it is the non physical part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by which a large problem, can be broken down into smaller, simpler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information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that goes into the computer (ang. punit)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makes creating software, websites and apps possible, through putting information into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computer _________ is a collection of instructions or algorithms, designed to simplify a process (ang. rommegrap)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choose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 of computers linked all over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peice of information in a programme that we want to store, but is able to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used to describe the decision making process, used in programming and writing algorithm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is the physical part of the computer, using electrical signals to complete calulations, allowing the software 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where the computer programme is checked, to make sure it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that comes out of a computer (touput)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language do computers use (ang. yinarb)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crossword</dc:title>
  <dcterms:created xsi:type="dcterms:W3CDTF">2021-10-11T04:31:22Z</dcterms:created>
  <dcterms:modified xsi:type="dcterms:W3CDTF">2021-10-11T04:31:22Z</dcterms:modified>
</cp:coreProperties>
</file>