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use to 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installed in the computer and you can't physically touch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software which is a pane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computer that you usually have in your living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speak into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computer that you look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use to control the pointer on the screen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 use to google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can physically touch about a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print sheets out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portable computer that can play DVD's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tell the computer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can store data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learn on computers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</dc:title>
  <dcterms:created xsi:type="dcterms:W3CDTF">2021-10-11T04:30:43Z</dcterms:created>
  <dcterms:modified xsi:type="dcterms:W3CDTF">2021-10-11T04:30:43Z</dcterms:modified>
</cp:coreProperties>
</file>