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bugs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Restrict network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Safety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World-Wide-Web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clean-up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Computing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changes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copy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2021-10-11T04:30:47Z</dcterms:created>
  <dcterms:modified xsi:type="dcterms:W3CDTF">2021-10-11T04:30:47Z</dcterms:modified>
</cp:coreProperties>
</file>