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convert information into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does the computer understand but we don’t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prevents hacker sfrom getting in to your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computer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 graphical user inter face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cli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a virus what software do you install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things outside your computer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it when login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Multitasking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things out side your computer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cli a older way of interacting or a newer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illegally monitor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 common operating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</dc:title>
  <dcterms:created xsi:type="dcterms:W3CDTF">2021-10-11T04:30:54Z</dcterms:created>
  <dcterms:modified xsi:type="dcterms:W3CDTF">2021-10-11T04:30:54Z</dcterms:modified>
</cp:coreProperties>
</file>