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Symbol    </w:t>
      </w:r>
      <w:r>
        <w:t xml:space="preserve">   Countif    </w:t>
      </w:r>
      <w:r>
        <w:t xml:space="preserve">   Auto sum    </w:t>
      </w:r>
      <w:r>
        <w:t xml:space="preserve">   Average    </w:t>
      </w:r>
      <w:r>
        <w:t xml:space="preserve">   Cell formatting    </w:t>
      </w:r>
      <w:r>
        <w:t xml:space="preserve">   Spreadsheet    </w:t>
      </w:r>
      <w:r>
        <w:t xml:space="preserve">   Format    </w:t>
      </w:r>
      <w:r>
        <w:t xml:space="preserve">   Cell    </w:t>
      </w:r>
      <w:r>
        <w:t xml:space="preserve">   Column    </w:t>
      </w:r>
      <w:r>
        <w:t xml:space="preserve">   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</dc:title>
  <dcterms:created xsi:type="dcterms:W3CDTF">2021-10-11T04:31:00Z</dcterms:created>
  <dcterms:modified xsi:type="dcterms:W3CDTF">2021-10-11T04:31:00Z</dcterms:modified>
</cp:coreProperties>
</file>