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abstraction    </w:t>
      </w:r>
      <w:r>
        <w:t xml:space="preserve">   algorithms    </w:t>
      </w:r>
      <w:r>
        <w:t xml:space="preserve">   Binary logic    </w:t>
      </w:r>
      <w:r>
        <w:t xml:space="preserve">   character    </w:t>
      </w:r>
      <w:r>
        <w:t xml:space="preserve">   computational thinking    </w:t>
      </w:r>
      <w:r>
        <w:t xml:space="preserve">   control flow    </w:t>
      </w:r>
      <w:r>
        <w:t xml:space="preserve">   CPU    </w:t>
      </w:r>
      <w:r>
        <w:t xml:space="preserve">   data    </w:t>
      </w:r>
      <w:r>
        <w:t xml:space="preserve">   data types    </w:t>
      </w:r>
      <w:r>
        <w:t xml:space="preserve">   database    </w:t>
      </w:r>
      <w:r>
        <w:t xml:space="preserve">   decomposition    </w:t>
      </w:r>
      <w:r>
        <w:t xml:space="preserve">   devices    </w:t>
      </w:r>
      <w:r>
        <w:t xml:space="preserve">   hardware    </w:t>
      </w:r>
      <w:r>
        <w:t xml:space="preserve">   image    </w:t>
      </w:r>
      <w:r>
        <w:t xml:space="preserve">   input    </w:t>
      </w:r>
      <w:r>
        <w:t xml:space="preserve">   instructions    </w:t>
      </w:r>
      <w:r>
        <w:t xml:space="preserve">   internet    </w:t>
      </w:r>
      <w:r>
        <w:t xml:space="preserve">   Memory    </w:t>
      </w:r>
      <w:r>
        <w:t xml:space="preserve">   networks    </w:t>
      </w:r>
      <w:r>
        <w:t xml:space="preserve">   number    </w:t>
      </w:r>
      <w:r>
        <w:t xml:space="preserve">   online safety    </w:t>
      </w:r>
      <w:r>
        <w:t xml:space="preserve">   output    </w:t>
      </w:r>
      <w:r>
        <w:t xml:space="preserve">   programming languages    </w:t>
      </w:r>
      <w:r>
        <w:t xml:space="preserve">   pseudocode    </w:t>
      </w:r>
      <w:r>
        <w:t xml:space="preserve">   python    </w:t>
      </w:r>
      <w:r>
        <w:t xml:space="preserve">   secondary storage    </w:t>
      </w:r>
      <w:r>
        <w:t xml:space="preserve">   security    </w:t>
      </w:r>
      <w:r>
        <w:t xml:space="preserve">   software    </w:t>
      </w:r>
      <w:r>
        <w:t xml:space="preserve">   strings    </w:t>
      </w:r>
      <w:r>
        <w:t xml:space="preserve">   testing    </w:t>
      </w:r>
      <w:r>
        <w:t xml:space="preserve">   units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keywords</dc:title>
  <dcterms:created xsi:type="dcterms:W3CDTF">2021-10-11T04:31:26Z</dcterms:created>
  <dcterms:modified xsi:type="dcterms:W3CDTF">2021-10-11T04:31:26Z</dcterms:modified>
</cp:coreProperties>
</file>