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Computing revision resource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Hacker makes up a story and tricks people into giving them personal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Malware that encrypts data then demands money to unencrypt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 ups that will steal your data if you click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seemingly harmless piece of software that has malicious code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hacker sends an email pretending to be a business gets you to click on a link so than can steal your details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Paying someone to try and hack your network to see if its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over someones shoulder and watching them enter their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Passwords easily guessed by hackers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Malware that monitors activity on a computer and sends it back to the hacker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that replicates itself and gets passed onto another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revision resource</dc:title>
  <dcterms:created xsi:type="dcterms:W3CDTF">2021-10-11T04:31:32Z</dcterms:created>
  <dcterms:modified xsi:type="dcterms:W3CDTF">2021-10-11T04:31:32Z</dcterms:modified>
</cp:coreProperties>
</file>