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Comunidades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seguridad    </w:t>
      </w:r>
      <w:r>
        <w:t xml:space="preserve">   respeto    </w:t>
      </w:r>
      <w:r>
        <w:t xml:space="preserve">   responsabilidad    </w:t>
      </w:r>
      <w:r>
        <w:t xml:space="preserve">   vivir    </w:t>
      </w:r>
      <w:r>
        <w:t xml:space="preserve">   estudiar    </w:t>
      </w:r>
      <w:r>
        <w:t xml:space="preserve">   trabajo    </w:t>
      </w:r>
      <w:r>
        <w:t xml:space="preserve">   diversion    </w:t>
      </w:r>
      <w:r>
        <w:t xml:space="preserve">   leyes    </w:t>
      </w:r>
      <w:r>
        <w:t xml:space="preserve">   reglas    </w:t>
      </w:r>
      <w:r>
        <w:t xml:space="preserve">   Sullivan City    </w:t>
      </w:r>
      <w:r>
        <w:t xml:space="preserve">   compas    </w:t>
      </w:r>
      <w:r>
        <w:t xml:space="preserve">   rosa de los vientos    </w:t>
      </w:r>
      <w:r>
        <w:t xml:space="preserve">   geografia    </w:t>
      </w:r>
      <w:r>
        <w:t xml:space="preserve">   comunidad suburbana    </w:t>
      </w:r>
      <w:r>
        <w:t xml:space="preserve">   comunidad urbana    </w:t>
      </w:r>
      <w:r>
        <w:t xml:space="preserve">   comunidad rural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Comunidades</dc:title>
  <dcterms:created xsi:type="dcterms:W3CDTF">2021-10-11T04:30:32Z</dcterms:created>
  <dcterms:modified xsi:type="dcterms:W3CDTF">2021-10-11T04:30:32Z</dcterms:modified>
</cp:coreProperties>
</file>