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Comuter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security    </w:t>
      </w:r>
      <w:r>
        <w:t xml:space="preserve">   usb drive    </w:t>
      </w:r>
      <w:r>
        <w:t xml:space="preserve">   printer    </w:t>
      </w:r>
      <w:r>
        <w:t xml:space="preserve">   hard drive    </w:t>
      </w:r>
      <w:r>
        <w:t xml:space="preserve">   touch-screen monitor    </w:t>
      </w:r>
      <w:r>
        <w:t xml:space="preserve">   mouse    </w:t>
      </w:r>
      <w:r>
        <w:t xml:space="preserve">   cloud    </w:t>
      </w:r>
      <w:r>
        <w:t xml:space="preserve">   keyboard    </w:t>
      </w:r>
      <w:r>
        <w:t xml:space="preserve">   firewall    </w:t>
      </w:r>
      <w:r>
        <w:t xml:space="preserve">   virus    </w:t>
      </w:r>
      <w:r>
        <w:t xml:space="preserve">   plagiarism    </w:t>
      </w:r>
      <w:r>
        <w:t xml:space="preserve">   malware    </w:t>
      </w:r>
      <w:r>
        <w:t xml:space="preserve">   copyright    </w:t>
      </w:r>
      <w:r>
        <w:t xml:space="preserve">   data protection act    </w:t>
      </w:r>
      <w:r>
        <w:t xml:space="preserve">   cyberbullying    </w:t>
      </w:r>
      <w:r>
        <w:t xml:space="preserve">   identity theft    </w:t>
      </w:r>
      <w:r>
        <w:t xml:space="preserve">   algorithm    </w:t>
      </w:r>
      <w:r>
        <w:t xml:space="preserve">   variable    </w:t>
      </w:r>
      <w:r>
        <w:t xml:space="preserve">   software    </w:t>
      </w:r>
      <w:r>
        <w:t xml:space="preserve">   hardware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Comuter Science</dc:title>
  <dcterms:created xsi:type="dcterms:W3CDTF">2021-10-11T04:30:49Z</dcterms:created>
  <dcterms:modified xsi:type="dcterms:W3CDTF">2021-10-11T04:30:49Z</dcterms:modified>
</cp:coreProperties>
</file>