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 Cristo en la familia que feliz hogar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salvacion    </w:t>
      </w:r>
      <w:r>
        <w:t xml:space="preserve">   dios    </w:t>
      </w:r>
      <w:r>
        <w:t xml:space="preserve">   compasion    </w:t>
      </w:r>
      <w:r>
        <w:t xml:space="preserve">   confianza    </w:t>
      </w:r>
      <w:r>
        <w:t xml:space="preserve">   respeto    </w:t>
      </w:r>
      <w:r>
        <w:t xml:space="preserve">   carino    </w:t>
      </w:r>
      <w:r>
        <w:t xml:space="preserve">   amor    </w:t>
      </w:r>
      <w:r>
        <w:t xml:space="preserve">   hogar    </w:t>
      </w:r>
      <w:r>
        <w:t xml:space="preserve">   hermana    </w:t>
      </w:r>
      <w:r>
        <w:t xml:space="preserve">   hermano    </w:t>
      </w:r>
      <w:r>
        <w:t xml:space="preserve">   abuela    </w:t>
      </w:r>
      <w:r>
        <w:t xml:space="preserve">   abuelo    </w:t>
      </w:r>
      <w:r>
        <w:t xml:space="preserve">   disciplina    </w:t>
      </w:r>
      <w:r>
        <w:t xml:space="preserve">   ejemplo    </w:t>
      </w:r>
      <w:r>
        <w:t xml:space="preserve">   hijos    </w:t>
      </w:r>
      <w:r>
        <w:t xml:space="preserve">   mama    </w:t>
      </w:r>
      <w:r>
        <w:t xml:space="preserve">   papa    </w:t>
      </w:r>
      <w:r>
        <w:t xml:space="preserve">   familia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 Cristo en la familia que feliz hogar</dc:title>
  <dcterms:created xsi:type="dcterms:W3CDTF">2021-10-11T04:31:16Z</dcterms:created>
  <dcterms:modified xsi:type="dcterms:W3CDTF">2021-10-11T04:31:16Z</dcterms:modified>
</cp:coreProperties>
</file>