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 Law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Case that  establishes the 2 trial system for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amendment that deals with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Problem from 3 Strikes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death penalty for under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testifying in court can't be seen as evidence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Unfair racial treatment not enough to stop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execution of the mentally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 the stops the death penalty for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Evolving standards of decency regarding minors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life imprison without parole for minors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 that shows death penalty unfairly applied to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execution of mentally "retarded"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keep away from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which has alot of death row Supreme Court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females who get death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their mindset-fix the person-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jury must decide on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for an eye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doesn't owe a painless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average person on death 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Law Review</dc:title>
  <dcterms:created xsi:type="dcterms:W3CDTF">2021-10-11T04:30:24Z</dcterms:created>
  <dcterms:modified xsi:type="dcterms:W3CDTF">2021-10-11T04:30:24Z</dcterms:modified>
</cp:coreProperties>
</file>