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 sultorio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¿tu pierna se dobla en el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¿lo que bombea sangre a través de su cuerpo?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¿Si te sientes como si te rompieras el brazo el médico le da lo que ver si su roto?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¿Cuando te caes lo que podría romper?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está herido o enfermo, ¿a dónde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¿Dónde trabaja un médico?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ayuda a mover el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caminas 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¿Dónde ve a un médico?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¿Dónde pones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¿Cuándo tragas comida baja tu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Después de que haya terminado de comer ¿dónde se digiere la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¿con qué tiras?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haces cuando vas a un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está enfermo, ¿qué le da el médico para sentirse mejor?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te hace 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tienes un cosquilleo en la garganta ¿qué haces?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se camina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¿por qué respiras?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¿de qué oyes?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sultorio</dc:title>
  <dcterms:created xsi:type="dcterms:W3CDTF">2021-10-11T04:30:51Z</dcterms:created>
  <dcterms:modified xsi:type="dcterms:W3CDTF">2021-10-11T04:30:51Z</dcterms:modified>
</cp:coreProperties>
</file>