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Concentration Camp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Concentration Camps    </w:t>
      </w:r>
      <w:r>
        <w:t xml:space="preserve">   Soviet Union    </w:t>
      </w:r>
      <w:r>
        <w:t xml:space="preserve">   Holocaust    </w:t>
      </w:r>
      <w:r>
        <w:t xml:space="preserve">   World War Two    </w:t>
      </w:r>
      <w:r>
        <w:t xml:space="preserve">   Poland    </w:t>
      </w:r>
      <w:r>
        <w:t xml:space="preserve">   Jewish    </w:t>
      </w:r>
      <w:r>
        <w:t xml:space="preserve">   Execution    </w:t>
      </w:r>
      <w:r>
        <w:t xml:space="preserve">   Firing Squad    </w:t>
      </w:r>
      <w:r>
        <w:t xml:space="preserve">   Germany    </w:t>
      </w:r>
      <w:r>
        <w:t xml:space="preserve">   Dachau    </w:t>
      </w:r>
      <w:r>
        <w:t xml:space="preserve">   Birkenau    </w:t>
      </w:r>
      <w:r>
        <w:t xml:space="preserve">   Death Camp    </w:t>
      </w:r>
      <w:r>
        <w:t xml:space="preserve">   Gas chamber    </w:t>
      </w:r>
      <w:r>
        <w:t xml:space="preserve">   Auschwitz    </w:t>
      </w:r>
      <w:r>
        <w:t xml:space="preserve">   Adolf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Camp Wordsearch</dc:title>
  <dcterms:created xsi:type="dcterms:W3CDTF">2021-10-11T04:31:29Z</dcterms:created>
  <dcterms:modified xsi:type="dcterms:W3CDTF">2021-10-11T04:31:29Z</dcterms:modified>
</cp:coreProperties>
</file>