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Concentration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Antisemitism    </w:t>
      </w:r>
      <w:r>
        <w:t xml:space="preserve">   Auschwitz-Birkenau    </w:t>
      </w:r>
      <w:r>
        <w:t xml:space="preserve">   Bunks    </w:t>
      </w:r>
      <w:r>
        <w:t xml:space="preserve">   Concentration Camp    </w:t>
      </w:r>
      <w:r>
        <w:t xml:space="preserve">   Death Camps    </w:t>
      </w:r>
      <w:r>
        <w:t xml:space="preserve">   FORCED LABOR    </w:t>
      </w:r>
      <w:r>
        <w:t xml:space="preserve">   Germany    </w:t>
      </w:r>
      <w:r>
        <w:t xml:space="preserve">   Holocaust    </w:t>
      </w:r>
      <w:r>
        <w:t xml:space="preserve">   Jews    </w:t>
      </w:r>
      <w:r>
        <w:t xml:space="preserve">   Kindertransport    </w:t>
      </w:r>
      <w:r>
        <w:t xml:space="preserve">   Kristallnacht    </w:t>
      </w:r>
      <w:r>
        <w:t xml:space="preserve">   Nazi    </w:t>
      </w:r>
      <w:r>
        <w:t xml:space="preserve">   Starving    </w:t>
      </w:r>
      <w:r>
        <w:t xml:space="preserve">   Swastika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Camp</dc:title>
  <dcterms:created xsi:type="dcterms:W3CDTF">2021-10-11T04:30:39Z</dcterms:created>
  <dcterms:modified xsi:type="dcterms:W3CDTF">2021-10-11T04:30:39Z</dcterms:modified>
</cp:coreProperties>
</file>