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Concentration Camps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inhumanity    </w:t>
      </w:r>
      <w:r>
        <w:t xml:space="preserve">   Chelmno    </w:t>
      </w:r>
      <w:r>
        <w:t xml:space="preserve">   gas chamber    </w:t>
      </w:r>
      <w:r>
        <w:t xml:space="preserve">   prisoners of war    </w:t>
      </w:r>
      <w:r>
        <w:t xml:space="preserve">   forced labor camps    </w:t>
      </w:r>
      <w:r>
        <w:t xml:space="preserve">   concentration camp    </w:t>
      </w:r>
      <w:r>
        <w:t xml:space="preserve">   camp life    </w:t>
      </w:r>
      <w:r>
        <w:t xml:space="preserve">   starvation    </w:t>
      </w:r>
      <w:r>
        <w:t xml:space="preserve">   auschwitz    </w:t>
      </w:r>
      <w:r>
        <w:t xml:space="preserve">   death camp    </w:t>
      </w:r>
      <w:r>
        <w:t xml:space="preserve">   star of David    </w:t>
      </w:r>
      <w:r>
        <w:t xml:space="preserve">   jews    </w:t>
      </w:r>
      <w:r>
        <w:t xml:space="preserve">   ghetto    </w:t>
      </w:r>
      <w:r>
        <w:t xml:space="preserve">   transit    </w:t>
      </w:r>
      <w:r>
        <w:t xml:space="preserve">   deportation    </w:t>
      </w:r>
      <w:r>
        <w:t xml:space="preserve">   cattle cars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Camps</dc:title>
  <dcterms:created xsi:type="dcterms:W3CDTF">2021-10-11T04:30:03Z</dcterms:created>
  <dcterms:modified xsi:type="dcterms:W3CDTF">2021-10-11T04:30:03Z</dcterms:modified>
</cp:coreProperties>
</file>