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Concentration Camps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Nazi    </w:t>
      </w:r>
      <w:r>
        <w:t xml:space="preserve">   Mein Kampf    </w:t>
      </w:r>
      <w:r>
        <w:t xml:space="preserve">   Refugee    </w:t>
      </w:r>
      <w:r>
        <w:t xml:space="preserve">   Propaganda    </w:t>
      </w:r>
      <w:r>
        <w:t xml:space="preserve">   Concentration camps    </w:t>
      </w:r>
      <w:r>
        <w:t xml:space="preserve">   World War II    </w:t>
      </w:r>
      <w:r>
        <w:t xml:space="preserve">   Auschwitz    </w:t>
      </w:r>
      <w:r>
        <w:t xml:space="preserve">   Poland    </w:t>
      </w:r>
      <w:r>
        <w:t xml:space="preserve">   Scapegoat    </w:t>
      </w:r>
      <w:r>
        <w:t xml:space="preserve">   Holocaust    </w:t>
      </w:r>
      <w:r>
        <w:t xml:space="preserve">   Forced labor    </w:t>
      </w:r>
      <w:r>
        <w:t xml:space="preserve">   Hitler    </w:t>
      </w:r>
      <w:r>
        <w:t xml:space="preserve">   Handicapped    </w:t>
      </w:r>
      <w:r>
        <w:t xml:space="preserve">   Jews    </w:t>
      </w:r>
      <w:r>
        <w:t xml:space="preserve">   Sixmillion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Camps</dc:title>
  <dcterms:created xsi:type="dcterms:W3CDTF">2021-10-11T04:31:27Z</dcterms:created>
  <dcterms:modified xsi:type="dcterms:W3CDTF">2021-10-11T04:31:27Z</dcterms:modified>
</cp:coreProperties>
</file>