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Concentration camps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slaves    </w:t>
      </w:r>
      <w:r>
        <w:t xml:space="preserve">   cruelty    </w:t>
      </w:r>
      <w:r>
        <w:t xml:space="preserve">   railroads    </w:t>
      </w:r>
      <w:r>
        <w:t xml:space="preserve">   gas chambers    </w:t>
      </w:r>
      <w:r>
        <w:t xml:space="preserve">   excape from sobibor    </w:t>
      </w:r>
      <w:r>
        <w:t xml:space="preserve">   trauma    </w:t>
      </w:r>
      <w:r>
        <w:t xml:space="preserve">   war    </w:t>
      </w:r>
      <w:r>
        <w:t xml:space="preserve">   jews    </w:t>
      </w:r>
      <w:r>
        <w:t xml:space="preserve">   hitler    </w:t>
      </w:r>
      <w:r>
        <w:t xml:space="preserve">   nazi    </w:t>
      </w:r>
      <w:r>
        <w:t xml:space="preserve">   bolzano    </w:t>
      </w:r>
      <w:r>
        <w:t xml:space="preserve">   germany    </w:t>
      </w:r>
      <w:r>
        <w:t xml:space="preserve">   transplant    </w:t>
      </w:r>
      <w:r>
        <w:t xml:space="preserve">   Concentration camp    </w:t>
      </w:r>
      <w:r>
        <w:t xml:space="preserve">   Injections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camps</dc:title>
  <dcterms:created xsi:type="dcterms:W3CDTF">2021-10-11T04:31:32Z</dcterms:created>
  <dcterms:modified xsi:type="dcterms:W3CDTF">2021-10-11T04:31:32Z</dcterms:modified>
</cp:coreProperties>
</file>