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Concept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Maori name for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live and work in a way that can be continued into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Territory- section of land  governed by an 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big village splits into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changing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of a Maori tribe to manage a particular area of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Guardians or trustees of the land and its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priest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up all the supply or resources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Clearing out a wide area of trees or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Maori community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to a new area or country in order to find work or better living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Crossword</dc:title>
  <dcterms:created xsi:type="dcterms:W3CDTF">2021-10-11T04:31:06Z</dcterms:created>
  <dcterms:modified xsi:type="dcterms:W3CDTF">2021-10-11T04:31:06Z</dcterms:modified>
</cp:coreProperties>
</file>