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in charge of a group, organization or country. (Maori)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own a certain piece of land. (Maori)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area, especially part of a country not always fixed boundaries. (Maori)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One or more people moving to a new country in order to find better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very skillful in a particular area. (Maori)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Stopping people using or taking too much of one or more things. (Maori)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adapting or being adapted.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a certain rate or level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Clearing a wide area of trees or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defends or protects something or someone. (Maori)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up all of the resources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beings in general or considered collectively. (Maori)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Crossword</dc:title>
  <dcterms:created xsi:type="dcterms:W3CDTF">2021-10-11T04:31:10Z</dcterms:created>
  <dcterms:modified xsi:type="dcterms:W3CDTF">2021-10-11T04:31:10Z</dcterms:modified>
</cp:coreProperties>
</file>