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 Review test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Seperates the frontal lobe from the temporal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 for the protection of the eye by producting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the CNS, connects sensory and motor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stressful situation that causes increase heart rate and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toxic to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for smell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sensation that is resonsible for seeing flashes of light in the eye after being photographed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boss of all things 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fertilization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allows for communication from the left and right side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reflex center, cardiac center, respirations, vitals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 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the blood brain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sprem and secrete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general senses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CEO,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produced by the pancreas to help with hypoglycemia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pressure regulation in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sensory impulses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structures such as dendrites, cell body, axon,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to prevent hypercalcemia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responsible for muscle tone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24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of the uterus that contract with child birth or menstration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spinal nerve that is responsible for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photoreceptor for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release of this hormone causes immunosuppression and antiinflammatory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Review test 4</dc:title>
  <dcterms:created xsi:type="dcterms:W3CDTF">2021-10-11T04:31:34Z</dcterms:created>
  <dcterms:modified xsi:type="dcterms:W3CDTF">2021-10-11T04:31:34Z</dcterms:modified>
</cp:coreProperties>
</file>