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 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practice of segregating; a setting apart or separation of people or things from others or from the main body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instance of integrating a racial, religious, or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flees for refuge or safety, especially to a foreign country, as in time of political upheaval, war,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theory that there is more than one basic substance or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preservation of different cultures or cultural identities within a unified society, as a state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foreigner, incomer, migrant, naturalized citizen, newcomer, resident alien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unfavorable opinion or feeling formed beforehand or without knowledge, thought, or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state law discriminating against black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form;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fair, objective, and permissive attitude toward opinions, beliefs, and practices that differ from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or hatred of foreigners, people from different cultures, or strangers: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confer upon (an alien) the rights and privileges of a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hatred or intolerance of another race or other races.</w:t>
            </w:r>
          </w:p>
        </w:tc>
      </w:tr>
    </w:tbl>
    <w:p>
      <w:pPr>
        <w:pStyle w:val="WordBankMedium"/>
      </w:pPr>
      <w:r>
        <w:t xml:space="preserve">   integration    </w:t>
      </w:r>
      <w:r>
        <w:t xml:space="preserve">   jim crow laws    </w:t>
      </w:r>
      <w:r>
        <w:t xml:space="preserve">   legal immigrant    </w:t>
      </w:r>
      <w:r>
        <w:t xml:space="preserve">   multiculturalism    </w:t>
      </w:r>
      <w:r>
        <w:t xml:space="preserve">   naturalization    </w:t>
      </w:r>
      <w:r>
        <w:t xml:space="preserve">   pluralism    </w:t>
      </w:r>
      <w:r>
        <w:t xml:space="preserve">   prejudice    </w:t>
      </w:r>
      <w:r>
        <w:t xml:space="preserve">   racism    </w:t>
      </w:r>
      <w:r>
        <w:t xml:space="preserve">   refugee    </w:t>
      </w:r>
      <w:r>
        <w:t xml:space="preserve">   segregation     </w:t>
      </w:r>
      <w:r>
        <w:t xml:space="preserve">   stereotype    </w:t>
      </w:r>
      <w:r>
        <w:t xml:space="preserve">   tolerance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Vocab Unit 2</dc:title>
  <dcterms:created xsi:type="dcterms:W3CDTF">2021-10-11T04:30:57Z</dcterms:created>
  <dcterms:modified xsi:type="dcterms:W3CDTF">2021-10-11T04:30:57Z</dcterms:modified>
</cp:coreProperties>
</file>