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Conception to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fertilizing an egg involving the male sperm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formed by the fertilization of an egg and sperm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preventing unwanted pregnancies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embryo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mass of cells resulting from division of a fertilized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stage of development of a multicellular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pregnancy is divided into 3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birth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occuring to the female body to accommodate the growing fetus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labour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making a copy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trimesters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the fetus and placenta leave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unborn, developing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pregnancy typically lasts _______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anatomical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conceiving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Conception to Birth</dc:title>
  <dcterms:created xsi:type="dcterms:W3CDTF">2021-10-11T04:31:59Z</dcterms:created>
  <dcterms:modified xsi:type="dcterms:W3CDTF">2021-10-11T04:31:59Z</dcterms:modified>
</cp:coreProperties>
</file>