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Conceptions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Allah    </w:t>
      </w:r>
      <w:r>
        <w:t xml:space="preserve">   lack of faith    </w:t>
      </w:r>
      <w:r>
        <w:t xml:space="preserve">   piety    </w:t>
      </w:r>
      <w:r>
        <w:t xml:space="preserve">   tawwakul    </w:t>
      </w:r>
      <w:r>
        <w:t xml:space="preserve">   taqwa    </w:t>
      </w:r>
      <w:r>
        <w:t xml:space="preserve">   shahada    </w:t>
      </w:r>
      <w:r>
        <w:t xml:space="preserve">   la ilaha ilallah    </w:t>
      </w:r>
      <w:r>
        <w:t xml:space="preserve">   Surah    </w:t>
      </w:r>
      <w:r>
        <w:t xml:space="preserve">   Aya    </w:t>
      </w:r>
      <w:r>
        <w:t xml:space="preserve">   Hypocrisy    </w:t>
      </w:r>
      <w:r>
        <w:t xml:space="preserve">   Nifaaq    </w:t>
      </w:r>
      <w:r>
        <w:t xml:space="preserve">   Gratitude    </w:t>
      </w:r>
      <w:r>
        <w:t xml:space="preserve">   Kufr    </w:t>
      </w:r>
      <w:r>
        <w:t xml:space="preserve">   Shukr    </w:t>
      </w:r>
      <w:r>
        <w:t xml:space="preserve">   Amaana    </w:t>
      </w:r>
      <w:r>
        <w:t xml:space="preserve">   Mumin    </w:t>
      </w:r>
      <w:r>
        <w:t xml:space="preserve">   Muslim    </w:t>
      </w:r>
      <w:r>
        <w:t xml:space="preserve">   Iman    </w:t>
      </w:r>
      <w:r>
        <w:t xml:space="preserve">   Shirk    </w:t>
      </w:r>
      <w:r>
        <w:t xml:space="preserve">   Tawhid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Conceptions of Faith</dc:title>
  <dcterms:created xsi:type="dcterms:W3CDTF">2021-10-11T04:31:01Z</dcterms:created>
  <dcterms:modified xsi:type="dcterms:W3CDTF">2021-10-11T04:31:01Z</dcterms:modified>
</cp:coreProperties>
</file>