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Concepto de Comunicación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oral    </w:t>
      </w:r>
      <w:r>
        <w:t xml:space="preserve">   personal    </w:t>
      </w:r>
      <w:r>
        <w:t xml:space="preserve">   predecible    </w:t>
      </w:r>
      <w:r>
        <w:t xml:space="preserve">   dinamica    </w:t>
      </w:r>
      <w:r>
        <w:t xml:space="preserve">   inevitable    </w:t>
      </w:r>
      <w:r>
        <w:t xml:space="preserve">   sentidos    </w:t>
      </w:r>
      <w:r>
        <w:t xml:space="preserve">   canal    </w:t>
      </w:r>
      <w:r>
        <w:t xml:space="preserve">   comprension    </w:t>
      </w:r>
      <w:r>
        <w:t xml:space="preserve">   natural    </w:t>
      </w:r>
      <w:r>
        <w:t xml:space="preserve">   intercambiar    </w:t>
      </w:r>
      <w:r>
        <w:t xml:space="preserve">   respuesta    </w:t>
      </w:r>
      <w:r>
        <w:t xml:space="preserve">   signos    </w:t>
      </w:r>
      <w:r>
        <w:t xml:space="preserve">   interminable    </w:t>
      </w:r>
      <w:r>
        <w:t xml:space="preserve">   receptor    </w:t>
      </w:r>
      <w:r>
        <w:t xml:space="preserve">   codifica    </w:t>
      </w:r>
      <w:r>
        <w:t xml:space="preserve">   mensaje    </w:t>
      </w:r>
      <w:r>
        <w:t xml:space="preserve">   comun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de Comunicación</dc:title>
  <dcterms:created xsi:type="dcterms:W3CDTF">2021-10-11T04:31:22Z</dcterms:created>
  <dcterms:modified xsi:type="dcterms:W3CDTF">2021-10-11T04:31:22Z</dcterms:modified>
</cp:coreProperties>
</file>