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Concepts of 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Electronic equipment dumped in landfills.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step in the Information Processing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measured diagonally in inches.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storage device that uses electronic memory to store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pictures on the desktop that you can click to start a program or to open a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Technology where the Operating System automatically detects and configures a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it takes to change a pixel from one colour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to describe using computers in a way that is sensitive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on the Taskbar that displays updates, the current time and status of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clutter and wider range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application, file or folder that you open is displayed in a separate........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menus and toolbars into a new component used in Microsoft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keyborad key used to cancel an option or to get back to where you were.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Concepts of Computing</dc:title>
  <dcterms:created xsi:type="dcterms:W3CDTF">2021-10-11T04:31:18Z</dcterms:created>
  <dcterms:modified xsi:type="dcterms:W3CDTF">2021-10-11T04:31:18Z</dcterms:modified>
</cp:coreProperties>
</file>