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Concepts of Dawn-Land and Plymouth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Patuxet    </w:t>
      </w:r>
      <w:r>
        <w:t xml:space="preserve">   Mayflower    </w:t>
      </w:r>
      <w:r>
        <w:t xml:space="preserve">   Sachem    </w:t>
      </w:r>
      <w:r>
        <w:t xml:space="preserve">   Settlers    </w:t>
      </w:r>
      <w:r>
        <w:t xml:space="preserve">   Native Americans    </w:t>
      </w:r>
      <w:r>
        <w:t xml:space="preserve">   Beans    </w:t>
      </w:r>
      <w:r>
        <w:t xml:space="preserve">   Squash    </w:t>
      </w:r>
      <w:r>
        <w:t xml:space="preserve">   Corn    </w:t>
      </w:r>
      <w:r>
        <w:t xml:space="preserve">   Indians    </w:t>
      </w:r>
      <w:r>
        <w:t xml:space="preserve">   Three Thousand    </w:t>
      </w:r>
      <w:r>
        <w:t xml:space="preserve">   First Light    </w:t>
      </w:r>
      <w:r>
        <w:t xml:space="preserve">   Dawnland    </w:t>
      </w:r>
      <w:r>
        <w:t xml:space="preserve">   Thanksgiving    </w:t>
      </w:r>
      <w:r>
        <w:t xml:space="preserve">   Starving    </w:t>
      </w:r>
      <w:r>
        <w:t xml:space="preserve">   Shallop    </w:t>
      </w:r>
      <w:r>
        <w:t xml:space="preserve">   Provincetown    </w:t>
      </w:r>
      <w:r>
        <w:t xml:space="preserve">   Hudson River    </w:t>
      </w:r>
      <w:r>
        <w:t xml:space="preserve">   Tisquantum    </w:t>
      </w:r>
      <w:r>
        <w:t xml:space="preserve">   Pisgah    </w:t>
      </w:r>
      <w:r>
        <w:t xml:space="preserve">   Cape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Dawn-Land and Plymouth Plantation</dc:title>
  <dcterms:created xsi:type="dcterms:W3CDTF">2021-10-11T04:30:42Z</dcterms:created>
  <dcterms:modified xsi:type="dcterms:W3CDTF">2021-10-11T04:30:42Z</dcterms:modified>
</cp:coreProperties>
</file>