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Concepts of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polynomials    </w:t>
      </w:r>
      <w:r>
        <w:t xml:space="preserve">   monomials    </w:t>
      </w:r>
      <w:r>
        <w:t xml:space="preserve">   dividing    </w:t>
      </w:r>
      <w:r>
        <w:t xml:space="preserve">   multiplying    </w:t>
      </w:r>
      <w:r>
        <w:t xml:space="preserve">   subtracting    </w:t>
      </w:r>
      <w:r>
        <w:t xml:space="preserve">   adding    </w:t>
      </w:r>
      <w:r>
        <w:t xml:space="preserve">   linear equations    </w:t>
      </w:r>
      <w:r>
        <w:t xml:space="preserve">   multi step equation    </w:t>
      </w:r>
      <w:r>
        <w:t xml:space="preserve">   slope    </w:t>
      </w:r>
      <w:r>
        <w:t xml:space="preserve">   system of equations    </w:t>
      </w:r>
      <w:r>
        <w:t xml:space="preserve">   slope intercept    </w:t>
      </w:r>
      <w:r>
        <w:t xml:space="preserve">   pythagorean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Concepts of Math</dc:title>
  <dcterms:created xsi:type="dcterms:W3CDTF">2021-10-11T04:30:26Z</dcterms:created>
  <dcterms:modified xsi:type="dcterms:W3CDTF">2021-10-11T04:30:26Z</dcterms:modified>
</cp:coreProperties>
</file>