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harmony    </w:t>
      </w:r>
      <w:r>
        <w:t xml:space="preserve">   melody    </w:t>
      </w:r>
      <w:r>
        <w:t xml:space="preserve">   rhythm    </w:t>
      </w:r>
      <w:r>
        <w:t xml:space="preserve">   density    </w:t>
      </w:r>
      <w:r>
        <w:t xml:space="preserve">   staccato    </w:t>
      </w:r>
      <w:r>
        <w:t xml:space="preserve">   legato    </w:t>
      </w:r>
      <w:r>
        <w:t xml:space="preserve">   allegro    </w:t>
      </w:r>
      <w:r>
        <w:t xml:space="preserve">   moderato    </w:t>
      </w:r>
      <w:r>
        <w:t xml:space="preserve">   decrescendo    </w:t>
      </w:r>
      <w:r>
        <w:t xml:space="preserve">   crescendo    </w:t>
      </w:r>
      <w:r>
        <w:t xml:space="preserve">   piano    </w:t>
      </w:r>
      <w:r>
        <w:t xml:space="preserve">   forte    </w:t>
      </w:r>
      <w:r>
        <w:t xml:space="preserve">   performing media    </w:t>
      </w:r>
      <w:r>
        <w:t xml:space="preserve">   variety    </w:t>
      </w:r>
      <w:r>
        <w:t xml:space="preserve">   contrasts    </w:t>
      </w:r>
      <w:r>
        <w:t xml:space="preserve">   layers    </w:t>
      </w:r>
      <w:r>
        <w:t xml:space="preserve">   texture    </w:t>
      </w:r>
      <w:r>
        <w:t xml:space="preserve">   dynamics    </w:t>
      </w:r>
      <w:r>
        <w:t xml:space="preserve">   structure    </w:t>
      </w:r>
      <w:r>
        <w:t xml:space="preserve">   tone colour    </w:t>
      </w:r>
      <w:r>
        <w:t xml:space="preserve">   duration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Concepts of Music</dc:title>
  <dcterms:created xsi:type="dcterms:W3CDTF">2021-11-01T03:38:39Z</dcterms:created>
  <dcterms:modified xsi:type="dcterms:W3CDTF">2021-11-01T03:38:39Z</dcterms:modified>
</cp:coreProperties>
</file>