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Overuse injury to immature cartliage..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or cracks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Skeletal is to Bone as Bruise is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Potentially life threatening or permanent..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medical attention by a team athletic trainer or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Onset resulting from a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, insidious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Injuries to a muscle/tendon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Injuries to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training are ____ type of Overuse injuries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Sports Medicine</dc:title>
  <dcterms:created xsi:type="dcterms:W3CDTF">2021-10-11T04:31:06Z</dcterms:created>
  <dcterms:modified xsi:type="dcterms:W3CDTF">2021-10-11T04:31:06Z</dcterms:modified>
</cp:coreProperties>
</file>