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accessories    </w:t>
      </w:r>
      <w:r>
        <w:t xml:space="preserve">   application    </w:t>
      </w:r>
      <w:r>
        <w:t xml:space="preserve">   boot    </w:t>
      </w:r>
      <w:r>
        <w:t xml:space="preserve">   checkbox    </w:t>
      </w:r>
      <w:r>
        <w:t xml:space="preserve">   configure    </w:t>
      </w:r>
      <w:r>
        <w:t xml:space="preserve">   cyberbullying    </w:t>
      </w:r>
      <w:r>
        <w:t xml:space="preserve">   dedicated computers    </w:t>
      </w:r>
      <w:r>
        <w:t xml:space="preserve">   desktop    </w:t>
      </w:r>
      <w:r>
        <w:t xml:space="preserve">   file    </w:t>
      </w:r>
      <w:r>
        <w:t xml:space="preserve">   folder    </w:t>
      </w:r>
      <w:r>
        <w:t xml:space="preserve">   gigoprinciple    </w:t>
      </w:r>
      <w:r>
        <w:t xml:space="preserve">   hardcopy    </w:t>
      </w:r>
      <w:r>
        <w:t xml:space="preserve">   hardware    </w:t>
      </w:r>
      <w:r>
        <w:t xml:space="preserve">   ict    </w:t>
      </w:r>
      <w:r>
        <w:t xml:space="preserve">   information    </w:t>
      </w:r>
      <w:r>
        <w:t xml:space="preserve">   listbox    </w:t>
      </w:r>
      <w:r>
        <w:t xml:space="preserve">   loggingon    </w:t>
      </w:r>
      <w:r>
        <w:t xml:space="preserve">   mainframes    </w:t>
      </w:r>
      <w:r>
        <w:t xml:space="preserve">   minimize    </w:t>
      </w:r>
      <w:r>
        <w:t xml:space="preserve">   piracy    </w:t>
      </w:r>
      <w:r>
        <w:t xml:space="preserve">   plagiarising    </w:t>
      </w:r>
      <w:r>
        <w:t xml:space="preserve">   processing    </w:t>
      </w:r>
      <w:r>
        <w:t xml:space="preserve">   recyclebin    </w:t>
      </w:r>
      <w:r>
        <w:t xml:space="preserve">   servers    </w:t>
      </w:r>
      <w:r>
        <w:t xml:space="preserve">   software    </w:t>
      </w:r>
      <w:r>
        <w:t xml:space="preserve">   storage    </w:t>
      </w:r>
      <w:r>
        <w:t xml:space="preserve">   supercomputers    </w:t>
      </w:r>
      <w:r>
        <w:t xml:space="preserve">   taskbar    </w:t>
      </w:r>
      <w:r>
        <w:t xml:space="preserve">   titlebar    </w:t>
      </w:r>
      <w:r>
        <w:t xml:space="preserve">   workstation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computing</dc:title>
  <dcterms:created xsi:type="dcterms:W3CDTF">2021-10-11T04:30:56Z</dcterms:created>
  <dcterms:modified xsi:type="dcterms:W3CDTF">2021-10-11T04:30:56Z</dcterms:modified>
</cp:coreProperties>
</file>