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lights    </w:t>
      </w:r>
      <w:r>
        <w:t xml:space="preserve">   excited    </w:t>
      </w:r>
      <w:r>
        <w:t xml:space="preserve">   custard    </w:t>
      </w:r>
      <w:r>
        <w:t xml:space="preserve">   prunes    </w:t>
      </w:r>
      <w:r>
        <w:t xml:space="preserve">   spoon    </w:t>
      </w:r>
      <w:r>
        <w:t xml:space="preserve">   boat    </w:t>
      </w:r>
      <w:r>
        <w:t xml:space="preserve">   pipe    </w:t>
      </w:r>
      <w:r>
        <w:t xml:space="preserve">   parents    </w:t>
      </w:r>
      <w:r>
        <w:t xml:space="preserve">   water    </w:t>
      </w:r>
      <w:r>
        <w:t xml:space="preserve">   forest    </w:t>
      </w:r>
      <w:r>
        <w:t xml:space="preserve">   mountain    </w:t>
      </w:r>
      <w:r>
        <w:t xml:space="preserve">   shops    </w:t>
      </w:r>
      <w:r>
        <w:t xml:space="preserve">   money    </w:t>
      </w:r>
      <w:r>
        <w:t xml:space="preserve">   hamelin    </w:t>
      </w:r>
      <w:r>
        <w:t xml:space="preserve">   major    </w:t>
      </w:r>
      <w:r>
        <w:t xml:space="preserve">   hear    </w:t>
      </w:r>
      <w:r>
        <w:t xml:space="preserve">   grownups    </w:t>
      </w:r>
      <w:r>
        <w:t xml:space="preserve">   music    </w:t>
      </w:r>
      <w:r>
        <w:t xml:space="preserve">   piedpiper    </w:t>
      </w:r>
      <w:r>
        <w:t xml:space="preserve">   children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 1</dc:title>
  <dcterms:created xsi:type="dcterms:W3CDTF">2021-10-11T04:31:40Z</dcterms:created>
  <dcterms:modified xsi:type="dcterms:W3CDTF">2021-10-11T04:31:40Z</dcterms:modified>
</cp:coreProperties>
</file>