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Concert Venues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Host    </w:t>
      </w:r>
      <w:r>
        <w:t xml:space="preserve">   Facilities    </w:t>
      </w:r>
      <w:r>
        <w:t xml:space="preserve">   Performer    </w:t>
      </w:r>
      <w:r>
        <w:t xml:space="preserve">   Promote    </w:t>
      </w:r>
      <w:r>
        <w:t xml:space="preserve">   Security    </w:t>
      </w:r>
      <w:r>
        <w:t xml:space="preserve">   Transport    </w:t>
      </w:r>
      <w:r>
        <w:t xml:space="preserve">   Location    </w:t>
      </w:r>
      <w:r>
        <w:t xml:space="preserve">   Access    </w:t>
      </w:r>
      <w:r>
        <w:t xml:space="preserve">   Environment    </w:t>
      </w:r>
      <w:r>
        <w:t xml:space="preserve">   Ticket    </w:t>
      </w:r>
      <w:r>
        <w:t xml:space="preserve">   Hiring    </w:t>
      </w:r>
      <w:r>
        <w:t xml:space="preserve">   Equipment    </w:t>
      </w:r>
      <w:r>
        <w:t xml:space="preserve">   Cost    </w:t>
      </w:r>
      <w:r>
        <w:t xml:space="preserve">   Event    </w:t>
      </w:r>
      <w:r>
        <w:t xml:space="preserve">   Crowd    </w:t>
      </w:r>
      <w:r>
        <w:t xml:space="preserve">   Stage    </w:t>
      </w:r>
      <w:r>
        <w:t xml:space="preserve">   Audience    </w:t>
      </w:r>
      <w:r>
        <w:t xml:space="preserve">   Capacity    </w:t>
      </w:r>
      <w:r>
        <w:t xml:space="preserve">   Band    </w:t>
      </w:r>
      <w:r>
        <w:t xml:space="preserve">   Music    </w:t>
      </w:r>
      <w:r>
        <w:t xml:space="preserve">   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Concert Venues</dc:title>
  <dcterms:created xsi:type="dcterms:W3CDTF">2021-10-11T04:30:45Z</dcterms:created>
  <dcterms:modified xsi:type="dcterms:W3CDTF">2021-10-11T04:30:45Z</dcterms:modified>
</cp:coreProperties>
</file>