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Concert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Pit    </w:t>
      </w:r>
      <w:r>
        <w:t xml:space="preserve">   Orchestra    </w:t>
      </w:r>
      <w:r>
        <w:t xml:space="preserve">   Encore    </w:t>
      </w:r>
      <w:r>
        <w:t xml:space="preserve">   Balcony    </w:t>
      </w:r>
      <w:r>
        <w:t xml:space="preserve">   Curtain Call    </w:t>
      </w:r>
      <w:r>
        <w:t xml:space="preserve">   Performance    </w:t>
      </w:r>
      <w:r>
        <w:t xml:space="preserve">   Audience    </w:t>
      </w:r>
      <w:r>
        <w:t xml:space="preserve">   Lights    </w:t>
      </w:r>
      <w:r>
        <w:t xml:space="preserve">   Stage    </w:t>
      </w:r>
      <w:r>
        <w:t xml:space="preserve">   Concertmaster    </w:t>
      </w:r>
      <w:r>
        <w:t xml:space="preserve">   Conductor    </w:t>
      </w:r>
      <w:r>
        <w:t xml:space="preserve">   Maestro    </w:t>
      </w:r>
      <w:r>
        <w:t xml:space="preserve">   Musicians    </w:t>
      </w:r>
      <w:r>
        <w:t xml:space="preserve">   Pipe Organ    </w:t>
      </w:r>
      <w:r>
        <w:t xml:space="preserve">   Symphony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Concert Word Search</dc:title>
  <dcterms:created xsi:type="dcterms:W3CDTF">2021-10-11T04:31:54Z</dcterms:created>
  <dcterms:modified xsi:type="dcterms:W3CDTF">2021-10-11T04:31:54Z</dcterms:modified>
</cp:coreProperties>
</file>