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Concert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Amphitheater    </w:t>
      </w:r>
      <w:r>
        <w:t xml:space="preserve">   Applause    </w:t>
      </w:r>
      <w:r>
        <w:t xml:space="preserve">   Band    </w:t>
      </w:r>
      <w:r>
        <w:t xml:space="preserve">   Colosseum    </w:t>
      </w:r>
      <w:r>
        <w:t xml:space="preserve">   Crowds    </w:t>
      </w:r>
      <w:r>
        <w:t xml:space="preserve">   Dancing    </w:t>
      </w:r>
      <w:r>
        <w:t xml:space="preserve">   Drums    </w:t>
      </w:r>
      <w:r>
        <w:t xml:space="preserve">   Guitar    </w:t>
      </w:r>
      <w:r>
        <w:t xml:space="preserve">   Keyboard    </w:t>
      </w:r>
      <w:r>
        <w:t xml:space="preserve">   Lights    </w:t>
      </w:r>
      <w:r>
        <w:t xml:space="preserve">   Micrphone    </w:t>
      </w:r>
      <w:r>
        <w:t xml:space="preserve">   Music    </w:t>
      </w:r>
      <w:r>
        <w:t xml:space="preserve">   Opening Act    </w:t>
      </w:r>
      <w:r>
        <w:t xml:space="preserve">   Pepsi Center    </w:t>
      </w:r>
      <w:r>
        <w:t xml:space="preserve">   Piano    </w:t>
      </w:r>
      <w:r>
        <w:t xml:space="preserve">   Singing    </w:t>
      </w:r>
      <w:r>
        <w:t xml:space="preserve">   Sound    </w:t>
      </w:r>
      <w:r>
        <w:t xml:space="preserve">   Sound Check    </w:t>
      </w:r>
      <w:r>
        <w:t xml:space="preserve">   Souvenir    </w:t>
      </w:r>
      <w:r>
        <w:t xml:space="preserve">   Stage    </w:t>
      </w:r>
      <w:r>
        <w:t xml:space="preserve">   Statium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</dc:title>
  <dcterms:created xsi:type="dcterms:W3CDTF">2021-10-11T04:31:10Z</dcterms:created>
  <dcterms:modified xsi:type="dcterms:W3CDTF">2021-10-11T04:31:10Z</dcterms:modified>
</cp:coreProperties>
</file>