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Concerto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Texture when everyone plays different notes in the same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when a note is repeated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Dynamics in the Baroque period were known as being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movement in Romantic conertos is usually in which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bass line often heard in the Classical perod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music is repeated on a different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when music is written in a distinct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unaccompanied solo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music is repeated starting on a different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concerto for more than 1 soloist is known as a concerto.......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Baroque music the first movement is usually in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trill is a type 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harpsichord is the most common continuo instrument in which musical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Romantic concerto a soloist will often relax the tempo. A technique known as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Concerto </dc:title>
  <dcterms:created xsi:type="dcterms:W3CDTF">2021-10-11T04:30:36Z</dcterms:created>
  <dcterms:modified xsi:type="dcterms:W3CDTF">2021-10-11T04:30:36Z</dcterms:modified>
</cp:coreProperties>
</file>