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Concision and Clarity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of a speech or a prose composition that communicates effectively with its intended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shortening your sentences, you keep the same ideas, expressing them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out unnecessary words while conveying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linking verbs and nominalizations occur together as elements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expressed as a noun rather than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clearer prose work will help you develop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subject performs an action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emphasis is on the action, while the subject  is less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 in the writing process where the author reviews, alters, and amends their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convey states of being or description</w:t>
            </w:r>
          </w:p>
        </w:tc>
      </w:tr>
    </w:tbl>
    <w:p>
      <w:pPr>
        <w:pStyle w:val="WordBankMedium"/>
      </w:pPr>
      <w:r>
        <w:t xml:space="preserve">   Clarity    </w:t>
      </w:r>
      <w:r>
        <w:t xml:space="preserve">   activeverbs    </w:t>
      </w:r>
      <w:r>
        <w:t xml:space="preserve">   linkingverbs    </w:t>
      </w:r>
      <w:r>
        <w:t xml:space="preserve">   nominalizations    </w:t>
      </w:r>
      <w:r>
        <w:t xml:space="preserve">   activevoice    </w:t>
      </w:r>
      <w:r>
        <w:t xml:space="preserve">   passivevoice    </w:t>
      </w:r>
      <w:r>
        <w:t xml:space="preserve">   revision    </w:t>
      </w:r>
      <w:r>
        <w:t xml:space="preserve">   pompousstyle    </w:t>
      </w:r>
      <w:r>
        <w:t xml:space="preserve">   livelystyle    </w:t>
      </w:r>
      <w:r>
        <w:t xml:space="preserve">   concision    </w:t>
      </w:r>
      <w:r>
        <w:t xml:space="preserve">   strongerway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Concision and Clarity  </dc:title>
  <dcterms:created xsi:type="dcterms:W3CDTF">2021-10-11T04:31:38Z</dcterms:created>
  <dcterms:modified xsi:type="dcterms:W3CDTF">2021-10-11T04:31:38Z</dcterms:modified>
</cp:coreProperties>
</file>