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Concordia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operating system for phones and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Falls from an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mend a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bald vulture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musical instrument called a push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hot and 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exit the kitchen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Scandinavia, Finland, Iceland, and the Faroe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gone bad or rotten, as in spoiled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 with openness and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that's good for heart and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stimulent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Islamic nation in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</dc:title>
  <dcterms:created xsi:type="dcterms:W3CDTF">2021-10-11T04:30:34Z</dcterms:created>
  <dcterms:modified xsi:type="dcterms:W3CDTF">2021-10-11T04:30:34Z</dcterms:modified>
</cp:coreProperties>
</file>