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Concordia University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Amiya made this    </w:t>
      </w:r>
      <w:r>
        <w:t xml:space="preserve">   private    </w:t>
      </w:r>
      <w:r>
        <w:t xml:space="preserve">   Doctoral    </w:t>
      </w:r>
      <w:r>
        <w:t xml:space="preserve">   Tutors    </w:t>
      </w:r>
      <w:r>
        <w:t xml:space="preserve">   Tennis    </w:t>
      </w:r>
      <w:r>
        <w:t xml:space="preserve">   Track/ FIELD    </w:t>
      </w:r>
      <w:r>
        <w:t xml:space="preserve">   Nursing    </w:t>
      </w:r>
      <w:r>
        <w:t xml:space="preserve">   Theater    </w:t>
      </w:r>
      <w:r>
        <w:t xml:space="preserve">   Tuition    </w:t>
      </w:r>
      <w:r>
        <w:t xml:space="preserve">   Tool Time    </w:t>
      </w:r>
      <w:r>
        <w:t xml:space="preserve">   15:1    </w:t>
      </w:r>
      <w:r>
        <w:t xml:space="preserve">   Lutheran    </w:t>
      </w:r>
      <w:r>
        <w:t xml:space="preserve">   SAT    </w:t>
      </w:r>
      <w:r>
        <w:t xml:space="preserve">   GPA    </w:t>
      </w:r>
      <w:r>
        <w:t xml:space="preserve">   Minor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Concordia University </dc:title>
  <dcterms:created xsi:type="dcterms:W3CDTF">2021-10-11T04:31:29Z</dcterms:created>
  <dcterms:modified xsi:type="dcterms:W3CDTF">2021-10-11T04:31:29Z</dcterms:modified>
</cp:coreProperties>
</file>