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Concordia University of Edmonton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Concordia is not _____ at an undergraduate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three or four years 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two years 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help to pay for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false: the same admission requirements are required for every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takes three to five years 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apply to Concordia University as early as grade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___million dollars in unclaimed scholarships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institution attended after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takes one year 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to a car, I should ____ ____ post-secondary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post-secondaries host a ____ ____ every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Concordia University of Edmonton</dc:title>
  <dcterms:created xsi:type="dcterms:W3CDTF">2021-10-11T04:31:20Z</dcterms:created>
  <dcterms:modified xsi:type="dcterms:W3CDTF">2021-10-11T04:31:20Z</dcterms:modified>
</cp:coreProperties>
</file>