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Concrete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WORKABILITY    </w:t>
      </w:r>
      <w:r>
        <w:t xml:space="preserve">   WATER    </w:t>
      </w:r>
      <w:r>
        <w:t xml:space="preserve">   STRENGTH    </w:t>
      </w:r>
      <w:r>
        <w:t xml:space="preserve">   SETTING    </w:t>
      </w:r>
      <w:r>
        <w:t xml:space="preserve">   SAND    </w:t>
      </w:r>
      <w:r>
        <w:t xml:space="preserve">   REACTANT    </w:t>
      </w:r>
      <w:r>
        <w:t xml:space="preserve">   PLASTIC    </w:t>
      </w:r>
      <w:r>
        <w:t xml:space="preserve">   PATTERN    </w:t>
      </w:r>
      <w:r>
        <w:t xml:space="preserve">   MOLECULES    </w:t>
      </w:r>
      <w:r>
        <w:t xml:space="preserve">   MATERIALS    </w:t>
      </w:r>
      <w:r>
        <w:t xml:space="preserve">   LIMESTONE    </w:t>
      </w:r>
      <w:r>
        <w:t xml:space="preserve">   HYDRATES    </w:t>
      </w:r>
      <w:r>
        <w:t xml:space="preserve">   HARDENING    </w:t>
      </w:r>
      <w:r>
        <w:t xml:space="preserve">   GRAVEL    </w:t>
      </w:r>
      <w:r>
        <w:t xml:space="preserve">   DURABILITY    </w:t>
      </w:r>
      <w:r>
        <w:t xml:space="preserve">   CRYSTALLINE    </w:t>
      </w:r>
      <w:r>
        <w:t xml:space="preserve">   CONCRETE    </w:t>
      </w:r>
      <w:r>
        <w:t xml:space="preserve">   COMPONENTS    </w:t>
      </w:r>
      <w:r>
        <w:t xml:space="preserve">   COHESIVENESS    </w:t>
      </w:r>
      <w:r>
        <w:t xml:space="preserve">   CEMENT    </w:t>
      </w:r>
      <w:r>
        <w:t xml:space="preserve">   BUILDING    </w:t>
      </w:r>
      <w:r>
        <w:t xml:space="preserve">   BINDER    </w:t>
      </w:r>
      <w:r>
        <w:t xml:space="preserve">   ATOMS    </w:t>
      </w:r>
      <w:r>
        <w:t xml:space="preserve">   AGGREGATES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</dc:title>
  <dcterms:created xsi:type="dcterms:W3CDTF">2021-10-11T04:30:47Z</dcterms:created>
  <dcterms:modified xsi:type="dcterms:W3CDTF">2021-10-11T04:30:47Z</dcterms:modified>
</cp:coreProperties>
</file>