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Concrete &amp; Cranes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PROMISE    </w:t>
      </w:r>
      <w:r>
        <w:t xml:space="preserve">   WORTH    </w:t>
      </w:r>
      <w:r>
        <w:t xml:space="preserve">   FORGIVENESS    </w:t>
      </w:r>
      <w:r>
        <w:t xml:space="preserve">   FOUNDATION    </w:t>
      </w:r>
      <w:r>
        <w:t xml:space="preserve">   LOVE    </w:t>
      </w:r>
      <w:r>
        <w:t xml:space="preserve">   CHRIST    </w:t>
      </w:r>
      <w:r>
        <w:t xml:space="preserve">   BUILD    </w:t>
      </w:r>
      <w:r>
        <w:t xml:space="preserve">   FAITH    </w:t>
      </w:r>
      <w:r>
        <w:t xml:space="preserve">   JESUS    </w:t>
      </w:r>
      <w:r>
        <w:t xml:space="preserve">   GLOVES    </w:t>
      </w:r>
      <w:r>
        <w:t xml:space="preserve">   TOOL BELT    </w:t>
      </w:r>
      <w:r>
        <w:t xml:space="preserve">   CRANES    </w:t>
      </w:r>
      <w:r>
        <w:t xml:space="preserve">   CONCRETE    </w:t>
      </w:r>
      <w:r>
        <w:t xml:space="preserve">   HARD HAT    </w:t>
      </w:r>
      <w:r>
        <w:t xml:space="preserve">   HE    </w:t>
      </w:r>
      <w:r>
        <w:t xml:space="preserve">   WHO    </w:t>
      </w:r>
      <w:r>
        <w:t xml:space="preserve">   STARTED    </w:t>
      </w:r>
      <w:r>
        <w:t xml:space="preserve">   GOOD    </w:t>
      </w:r>
      <w:r>
        <w:t xml:space="preserve">   WORK    </w:t>
      </w:r>
      <w:r>
        <w:t xml:space="preserve">   WILL    </w:t>
      </w:r>
      <w:r>
        <w:t xml:space="preserve">   CARRY    </w:t>
      </w:r>
      <w:r>
        <w:t xml:space="preserve">   COMPLETION    </w:t>
      </w:r>
      <w:r>
        <w:t xml:space="preserve">   PHILLIPIANS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Concrete &amp; Cranes</dc:title>
  <dcterms:created xsi:type="dcterms:W3CDTF">2021-10-11T04:31:47Z</dcterms:created>
  <dcterms:modified xsi:type="dcterms:W3CDTF">2021-10-11T04:31:47Z</dcterms:modified>
</cp:coreProperties>
</file>