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Concrete &amp; Cranes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build    </w:t>
      </w:r>
      <w:r>
        <w:t xml:space="preserve">   Christ    </w:t>
      </w:r>
      <w:r>
        <w:t xml:space="preserve">   completion    </w:t>
      </w:r>
      <w:r>
        <w:t xml:space="preserve">   concrete    </w:t>
      </w:r>
      <w:r>
        <w:t xml:space="preserve">   cranes    </w:t>
      </w:r>
      <w:r>
        <w:t xml:space="preserve">   forgiveness    </w:t>
      </w:r>
      <w:r>
        <w:t xml:space="preserve">   foundation    </w:t>
      </w:r>
      <w:r>
        <w:t xml:space="preserve">   God    </w:t>
      </w:r>
      <w:r>
        <w:t xml:space="preserve">   good work    </w:t>
      </w:r>
      <w:r>
        <w:t xml:space="preserve">   holy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Philippians    </w:t>
      </w:r>
      <w:r>
        <w:t xml:space="preserve">   promise    </w:t>
      </w:r>
      <w:r>
        <w:t xml:space="preserve">   saves    </w:t>
      </w:r>
      <w:r>
        <w:t xml:space="preserve">   strong    </w:t>
      </w:r>
      <w:r>
        <w:t xml:space="preserve">   sure    </w:t>
      </w:r>
      <w:r>
        <w:t xml:space="preserve">   VBS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&amp; Cranes</dc:title>
  <dcterms:created xsi:type="dcterms:W3CDTF">2021-10-11T04:32:01Z</dcterms:created>
  <dcterms:modified xsi:type="dcterms:W3CDTF">2021-10-11T04:32:01Z</dcterms:modified>
</cp:coreProperties>
</file>