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Concrete Operational Stage - Word scramble</w:t>
      </w:r>
    </w:p>
    <w:p>
      <w:pPr>
        <w:pStyle w:val="Questions"/>
      </w:pPr>
      <w:r>
        <w:t xml:space="preserve">1. EIERPATPARLONO EAGST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ETSMNROOOSIR GEAST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CEEORTNC AOAEIPTLRON SAGET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LMORFA ROEANOPTLAI AGTSE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OLITRAMY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IIATOSNER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NSAITIFALCISCO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IEIRYEBSRLTIV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ITOVCNRNOASE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ERNECITDANTO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ESILBEF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HSTOGUHT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Operational Stage - Word scramble</dc:title>
  <dcterms:created xsi:type="dcterms:W3CDTF">2021-10-11T04:30:50Z</dcterms:created>
  <dcterms:modified xsi:type="dcterms:W3CDTF">2021-10-11T04:30:50Z</dcterms:modified>
</cp:coreProperties>
</file>