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Concrete and Abstract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quality of a soldier who is not scared of fighting wars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cucumber that has been preserved in vinegar.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device that produces electricity to provide power for radios, cars, toys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having very little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emotion celebrated on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quality shared amongst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heavy object that is dropped from a boat into the water at the end of a chain to make the boat stay in one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biggest animal that lives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sense that is activated when you put food into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fair or morally correct, usually ensured by the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Concrete and Abstract Nouns</dc:title>
  <dcterms:created xsi:type="dcterms:W3CDTF">2021-10-11T04:31:56Z</dcterms:created>
  <dcterms:modified xsi:type="dcterms:W3CDTF">2021-10-11T04:31:56Z</dcterms:modified>
</cp:coreProperties>
</file>