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Concrete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CONTROLJOINT    </w:t>
      </w:r>
      <w:r>
        <w:t xml:space="preserve">   CREAM    </w:t>
      </w:r>
      <w:r>
        <w:t xml:space="preserve">   YARD    </w:t>
      </w:r>
      <w:r>
        <w:t xml:space="preserve">   TAMPING    </w:t>
      </w:r>
      <w:r>
        <w:t xml:space="preserve">   SLUMP    </w:t>
      </w:r>
      <w:r>
        <w:t xml:space="preserve">   SLAB    </w:t>
      </w:r>
      <w:r>
        <w:t xml:space="preserve">   SCREED    </w:t>
      </w:r>
      <w:r>
        <w:t xml:space="preserve">   REBAR    </w:t>
      </w:r>
      <w:r>
        <w:t xml:space="preserve">   PIER    </w:t>
      </w:r>
      <w:r>
        <w:t xml:space="preserve">   MORTAR    </w:t>
      </w:r>
      <w:r>
        <w:t xml:space="preserve">   MONOLITHICPOUR    </w:t>
      </w:r>
      <w:r>
        <w:t xml:space="preserve">   MASONRY    </w:t>
      </w:r>
      <w:r>
        <w:t xml:space="preserve">   JOINT    </w:t>
      </w:r>
      <w:r>
        <w:t xml:space="preserve">   FOUNDATION    </w:t>
      </w:r>
      <w:r>
        <w:t xml:space="preserve">   FORM    </w:t>
      </w:r>
      <w:r>
        <w:t xml:space="preserve">   FOOTER    </w:t>
      </w:r>
      <w:r>
        <w:t xml:space="preserve">   FLATWORK    </w:t>
      </w:r>
      <w:r>
        <w:t xml:space="preserve">   CEMENT    </w:t>
      </w:r>
      <w:r>
        <w:t xml:space="preserve">   AGGREGATE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Concrete</dc:title>
  <dcterms:created xsi:type="dcterms:W3CDTF">2021-10-11T04:31:13Z</dcterms:created>
  <dcterms:modified xsi:type="dcterms:W3CDTF">2021-10-11T04:31:13Z</dcterms:modified>
</cp:coreProperties>
</file>