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</w:t>
      </w:r>
    </w:p>
    <w:p>
      <w:pPr>
        <w:pStyle w:val="Questions"/>
      </w:pPr>
      <w:r>
        <w:t xml:space="preserve">1. SONSIONCUC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AIBNR IRUJNY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EAHD TAMARU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OEMYMR SOLS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SSOIECNUSSNOCNU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OTSRPS UYNRIJ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CDEAHEHA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ZIDZY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MNVIGOTI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VITINTSESYI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CISOFNUON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TIFUEGA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YTEIRAPOLNS NHECAG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ANXETYI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</dc:title>
  <dcterms:created xsi:type="dcterms:W3CDTF">2021-10-11T04:31:32Z</dcterms:created>
  <dcterms:modified xsi:type="dcterms:W3CDTF">2021-10-11T04:31:32Z</dcterms:modified>
</cp:coreProperties>
</file>