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Concussion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Amnesia    </w:t>
      </w:r>
      <w:r>
        <w:t xml:space="preserve">   Assessment    </w:t>
      </w:r>
      <w:r>
        <w:t xml:space="preserve">   Avoid    </w:t>
      </w:r>
      <w:r>
        <w:t xml:space="preserve">   Blow    </w:t>
      </w:r>
      <w:r>
        <w:t xml:space="preserve">   Brain    </w:t>
      </w:r>
      <w:r>
        <w:t xml:space="preserve">   Concussion    </w:t>
      </w:r>
      <w:r>
        <w:t xml:space="preserve">   Consciousness    </w:t>
      </w:r>
      <w:r>
        <w:t xml:space="preserve">   Determine    </w:t>
      </w:r>
      <w:r>
        <w:t xml:space="preserve">   Doctor    </w:t>
      </w:r>
      <w:r>
        <w:t xml:space="preserve">   Headache    </w:t>
      </w:r>
      <w:r>
        <w:t xml:space="preserve">   Headgear    </w:t>
      </w:r>
      <w:r>
        <w:t xml:space="preserve">   impaired    </w:t>
      </w:r>
      <w:r>
        <w:t xml:space="preserve">   Look    </w:t>
      </w:r>
      <w:r>
        <w:t xml:space="preserve">   Prevent    </w:t>
      </w:r>
      <w:r>
        <w:t xml:space="preserve">   Rest    </w:t>
      </w:r>
      <w:r>
        <w:t xml:space="preserve">   Scan    </w:t>
      </w:r>
      <w:r>
        <w:t xml:space="preserve">   Symptoms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Concussion </dc:title>
  <dcterms:created xsi:type="dcterms:W3CDTF">2021-10-11T04:31:36Z</dcterms:created>
  <dcterms:modified xsi:type="dcterms:W3CDTF">2021-10-11T04:31:36Z</dcterms:modified>
</cp:coreProperties>
</file>